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19E45" w14:textId="77777777" w:rsidR="00FA5A67" w:rsidRPr="00E51D6C" w:rsidRDefault="00000000" w:rsidP="00E51D6C">
      <w:pPr>
        <w:jc w:val="center"/>
        <w:rPr>
          <w:rFonts w:ascii="Roboto Slab" w:hAnsi="Roboto Slab"/>
          <w:b/>
          <w:bCs/>
          <w:color w:val="402755"/>
          <w:sz w:val="32"/>
          <w:szCs w:val="32"/>
        </w:rPr>
      </w:pPr>
      <w:r w:rsidRPr="00E51D6C">
        <w:rPr>
          <w:rFonts w:ascii="Roboto Slab" w:hAnsi="Roboto Slab"/>
          <w:b/>
          <w:bCs/>
          <w:color w:val="402755"/>
          <w:sz w:val="32"/>
          <w:szCs w:val="32"/>
        </w:rPr>
        <w:t>FORMULARZ ODSTĄPIENIA OD UMOWY / ZWROTU PRODUKTU</w:t>
      </w:r>
    </w:p>
    <w:p w14:paraId="4C217B7B" w14:textId="28964959" w:rsidR="00FA5A67" w:rsidRPr="003933E1" w:rsidRDefault="00000000" w:rsidP="00E51D6C">
      <w:pPr>
        <w:spacing w:after="480"/>
        <w:jc w:val="center"/>
        <w:rPr>
          <w:rFonts w:ascii="Roboto Slab" w:hAnsi="Roboto Slab"/>
          <w:color w:val="402755"/>
        </w:rPr>
      </w:pPr>
      <w:proofErr w:type="spellStart"/>
      <w:r w:rsidRPr="003933E1">
        <w:rPr>
          <w:rFonts w:ascii="Roboto Slab" w:hAnsi="Roboto Slab"/>
          <w:color w:val="402755"/>
        </w:rPr>
        <w:t>Wypełnij</w:t>
      </w:r>
      <w:proofErr w:type="spellEnd"/>
      <w:r w:rsidRPr="003933E1">
        <w:rPr>
          <w:rFonts w:ascii="Roboto Slab" w:hAnsi="Roboto Slab"/>
          <w:color w:val="402755"/>
        </w:rPr>
        <w:t xml:space="preserve"> i </w:t>
      </w:r>
      <w:proofErr w:type="spellStart"/>
      <w:r w:rsidRPr="003933E1">
        <w:rPr>
          <w:rFonts w:ascii="Roboto Slab" w:hAnsi="Roboto Slab"/>
          <w:color w:val="402755"/>
        </w:rPr>
        <w:t>dołącz</w:t>
      </w:r>
      <w:proofErr w:type="spellEnd"/>
      <w:r w:rsidRPr="003933E1">
        <w:rPr>
          <w:rFonts w:ascii="Roboto Slab" w:hAnsi="Roboto Slab"/>
          <w:color w:val="402755"/>
        </w:rPr>
        <w:t xml:space="preserve"> do paczki </w:t>
      </w:r>
      <w:proofErr w:type="spellStart"/>
      <w:r w:rsidRPr="003933E1">
        <w:rPr>
          <w:rFonts w:ascii="Roboto Slab" w:hAnsi="Roboto Slab"/>
          <w:color w:val="402755"/>
        </w:rPr>
        <w:t>lub</w:t>
      </w:r>
      <w:proofErr w:type="spellEnd"/>
      <w:r w:rsidRPr="003933E1">
        <w:rPr>
          <w:rFonts w:ascii="Roboto Slab" w:hAnsi="Roboto Slab"/>
          <w:color w:val="402755"/>
        </w:rPr>
        <w:t xml:space="preserve"> </w:t>
      </w:r>
      <w:proofErr w:type="spellStart"/>
      <w:r w:rsidRPr="003933E1">
        <w:rPr>
          <w:rFonts w:ascii="Roboto Slab" w:hAnsi="Roboto Slab"/>
          <w:color w:val="402755"/>
        </w:rPr>
        <w:t>wyślij</w:t>
      </w:r>
      <w:proofErr w:type="spellEnd"/>
      <w:r w:rsidRPr="003933E1">
        <w:rPr>
          <w:rFonts w:ascii="Roboto Slab" w:hAnsi="Roboto Slab"/>
          <w:color w:val="402755"/>
        </w:rPr>
        <w:t xml:space="preserve"> </w:t>
      </w:r>
      <w:proofErr w:type="spellStart"/>
      <w:r w:rsidRPr="003933E1">
        <w:rPr>
          <w:rFonts w:ascii="Roboto Slab" w:hAnsi="Roboto Slab"/>
          <w:color w:val="402755"/>
        </w:rPr>
        <w:t>na</w:t>
      </w:r>
      <w:proofErr w:type="spellEnd"/>
      <w:r w:rsidRPr="003933E1">
        <w:rPr>
          <w:rFonts w:ascii="Roboto Slab" w:hAnsi="Roboto Slab"/>
          <w:color w:val="402755"/>
        </w:rPr>
        <w:t xml:space="preserve"> e-mail: kontakt@zadziergane.pl</w:t>
      </w:r>
    </w:p>
    <w:p w14:paraId="3B8B0349" w14:textId="77777777" w:rsidR="00FA5A67" w:rsidRPr="00E51D6C" w:rsidRDefault="00000000" w:rsidP="00245085">
      <w:pPr>
        <w:spacing w:before="480" w:after="240"/>
        <w:rPr>
          <w:rFonts w:ascii="Roboto Slab" w:hAnsi="Roboto Slab"/>
        </w:rPr>
      </w:pPr>
      <w:r w:rsidRPr="00E51D6C">
        <w:rPr>
          <w:rFonts w:ascii="Segoe UI Emoji" w:hAnsi="Segoe UI Emoji" w:cs="Segoe UI Emoji"/>
        </w:rPr>
        <w:t>📌</w:t>
      </w:r>
      <w:r w:rsidRPr="00E51D6C">
        <w:rPr>
          <w:rFonts w:ascii="Roboto Slab" w:hAnsi="Roboto Slab"/>
        </w:rPr>
        <w:t xml:space="preserve"> </w:t>
      </w:r>
      <w:r w:rsidRPr="003933E1">
        <w:rPr>
          <w:rFonts w:ascii="Roboto Slab" w:hAnsi="Roboto Slab"/>
          <w:color w:val="402755"/>
        </w:rPr>
        <w:t>Dane Kupującego:</w:t>
      </w:r>
    </w:p>
    <w:p w14:paraId="1AD7C3EC" w14:textId="47C9CC79" w:rsidR="00FA5A67" w:rsidRPr="003933E1" w:rsidRDefault="00E51D6C" w:rsidP="003933E1">
      <w:pPr>
        <w:spacing w:after="160"/>
        <w:rPr>
          <w:rFonts w:ascii="Roboto Slab" w:hAnsi="Roboto Slab"/>
          <w:color w:val="402755"/>
        </w:rPr>
      </w:pPr>
      <w:proofErr w:type="spellStart"/>
      <w:r w:rsidRPr="003933E1">
        <w:rPr>
          <w:rFonts w:ascii="Roboto Slab" w:hAnsi="Roboto Slab"/>
          <w:color w:val="402755"/>
        </w:rPr>
        <w:t>Imię</w:t>
      </w:r>
      <w:proofErr w:type="spellEnd"/>
      <w:r w:rsidR="00000000" w:rsidRPr="003933E1">
        <w:rPr>
          <w:rFonts w:ascii="Roboto Slab" w:hAnsi="Roboto Slab"/>
          <w:color w:val="402755"/>
        </w:rPr>
        <w:t xml:space="preserve"> i </w:t>
      </w:r>
      <w:proofErr w:type="spellStart"/>
      <w:r w:rsidR="00000000" w:rsidRPr="003933E1">
        <w:rPr>
          <w:rFonts w:ascii="Roboto Slab" w:hAnsi="Roboto Slab"/>
          <w:color w:val="402755"/>
        </w:rPr>
        <w:t>nazwisko</w:t>
      </w:r>
      <w:proofErr w:type="spellEnd"/>
      <w:r w:rsidR="00000000" w:rsidRPr="003933E1">
        <w:rPr>
          <w:rFonts w:ascii="Roboto Slab" w:hAnsi="Roboto Slab"/>
          <w:color w:val="402755"/>
        </w:rPr>
        <w:t xml:space="preserve"> / </w:t>
      </w:r>
      <w:proofErr w:type="spellStart"/>
      <w:r w:rsidR="00000000" w:rsidRPr="003933E1">
        <w:rPr>
          <w:rFonts w:ascii="Roboto Slab" w:hAnsi="Roboto Slab"/>
          <w:color w:val="402755"/>
        </w:rPr>
        <w:t>nazwa</w:t>
      </w:r>
      <w:proofErr w:type="spellEnd"/>
      <w:r w:rsidR="00000000" w:rsidRPr="003933E1">
        <w:rPr>
          <w:rFonts w:ascii="Roboto Slab" w:hAnsi="Roboto Slab"/>
          <w:color w:val="402755"/>
        </w:rPr>
        <w:t xml:space="preserve"> </w:t>
      </w:r>
      <w:proofErr w:type="spellStart"/>
      <w:r w:rsidR="00000000" w:rsidRPr="003933E1">
        <w:rPr>
          <w:rFonts w:ascii="Roboto Slab" w:hAnsi="Roboto Slab"/>
          <w:color w:val="402755"/>
        </w:rPr>
        <w:t>firmy</w:t>
      </w:r>
      <w:proofErr w:type="spellEnd"/>
      <w:r w:rsidRPr="003933E1">
        <w:rPr>
          <w:rFonts w:ascii="Roboto Slab" w:hAnsi="Roboto Slab"/>
          <w:color w:val="402755"/>
        </w:rPr>
        <w:t>: ___________________________________________________________</w:t>
      </w:r>
    </w:p>
    <w:p w14:paraId="4F780B1C" w14:textId="297A4F27" w:rsidR="00E51D6C" w:rsidRPr="003933E1" w:rsidRDefault="00000000" w:rsidP="003933E1">
      <w:pPr>
        <w:spacing w:after="160"/>
        <w:rPr>
          <w:rFonts w:ascii="Roboto Slab" w:hAnsi="Roboto Slab"/>
          <w:color w:val="402755"/>
        </w:rPr>
      </w:pPr>
      <w:r w:rsidRPr="003933E1">
        <w:rPr>
          <w:rFonts w:ascii="Roboto Slab" w:hAnsi="Roboto Slab"/>
          <w:color w:val="402755"/>
        </w:rPr>
        <w:t xml:space="preserve">E-mail </w:t>
      </w:r>
      <w:proofErr w:type="spellStart"/>
      <w:r w:rsidRPr="003933E1">
        <w:rPr>
          <w:rFonts w:ascii="Roboto Slab" w:hAnsi="Roboto Slab"/>
          <w:color w:val="402755"/>
        </w:rPr>
        <w:t>użyty</w:t>
      </w:r>
      <w:proofErr w:type="spellEnd"/>
      <w:r w:rsidRPr="003933E1">
        <w:rPr>
          <w:rFonts w:ascii="Roboto Slab" w:hAnsi="Roboto Slab"/>
          <w:color w:val="402755"/>
        </w:rPr>
        <w:t xml:space="preserve"> </w:t>
      </w:r>
      <w:proofErr w:type="spellStart"/>
      <w:r w:rsidRPr="003933E1">
        <w:rPr>
          <w:rFonts w:ascii="Roboto Slab" w:hAnsi="Roboto Slab"/>
          <w:color w:val="402755"/>
        </w:rPr>
        <w:t>przy</w:t>
      </w:r>
      <w:proofErr w:type="spellEnd"/>
      <w:r w:rsidRPr="003933E1">
        <w:rPr>
          <w:rFonts w:ascii="Roboto Slab" w:hAnsi="Roboto Slab"/>
          <w:color w:val="402755"/>
        </w:rPr>
        <w:t xml:space="preserve"> </w:t>
      </w:r>
      <w:proofErr w:type="spellStart"/>
      <w:r w:rsidRPr="003933E1">
        <w:rPr>
          <w:rFonts w:ascii="Roboto Slab" w:hAnsi="Roboto Slab"/>
          <w:color w:val="402755"/>
        </w:rPr>
        <w:t>zakupie</w:t>
      </w:r>
      <w:proofErr w:type="spellEnd"/>
      <w:r w:rsidRPr="003933E1">
        <w:rPr>
          <w:rFonts w:ascii="Roboto Slab" w:hAnsi="Roboto Slab"/>
          <w:color w:val="402755"/>
        </w:rPr>
        <w:t>:</w:t>
      </w:r>
      <w:r w:rsidR="00E51D6C" w:rsidRPr="003933E1">
        <w:rPr>
          <w:rFonts w:ascii="Roboto Slab" w:hAnsi="Roboto Slab"/>
          <w:color w:val="402755"/>
        </w:rPr>
        <w:t xml:space="preserve"> _______________________________________________________________</w:t>
      </w:r>
    </w:p>
    <w:p w14:paraId="34948C5F" w14:textId="4EAFA5DB" w:rsidR="00FA5A67" w:rsidRPr="003933E1" w:rsidRDefault="00000000" w:rsidP="003933E1">
      <w:pPr>
        <w:spacing w:after="160"/>
        <w:rPr>
          <w:rFonts w:ascii="Roboto Slab" w:hAnsi="Roboto Slab"/>
          <w:color w:val="402755"/>
        </w:rPr>
      </w:pPr>
      <w:proofErr w:type="spellStart"/>
      <w:r w:rsidRPr="003933E1">
        <w:rPr>
          <w:rFonts w:ascii="Roboto Slab" w:hAnsi="Roboto Slab"/>
          <w:color w:val="402755"/>
        </w:rPr>
        <w:t>Numer</w:t>
      </w:r>
      <w:proofErr w:type="spellEnd"/>
      <w:r w:rsidRPr="003933E1">
        <w:rPr>
          <w:rFonts w:ascii="Roboto Slab" w:hAnsi="Roboto Slab"/>
          <w:color w:val="402755"/>
        </w:rPr>
        <w:t xml:space="preserve"> </w:t>
      </w:r>
      <w:proofErr w:type="spellStart"/>
      <w:r w:rsidRPr="003933E1">
        <w:rPr>
          <w:rFonts w:ascii="Roboto Slab" w:hAnsi="Roboto Slab"/>
          <w:color w:val="402755"/>
        </w:rPr>
        <w:t>zamówienia</w:t>
      </w:r>
      <w:proofErr w:type="spellEnd"/>
      <w:r w:rsidRPr="003933E1">
        <w:rPr>
          <w:rFonts w:ascii="Roboto Slab" w:hAnsi="Roboto Slab"/>
          <w:color w:val="402755"/>
        </w:rPr>
        <w:t>:</w:t>
      </w:r>
      <w:r w:rsidR="00E51D6C" w:rsidRPr="003933E1">
        <w:rPr>
          <w:rFonts w:ascii="Roboto Slab" w:hAnsi="Roboto Slab"/>
          <w:color w:val="402755"/>
        </w:rPr>
        <w:t xml:space="preserve"> ____________________________________________________________________</w:t>
      </w:r>
    </w:p>
    <w:p w14:paraId="624B77F2" w14:textId="77777777" w:rsidR="00FA5A67" w:rsidRPr="00E51D6C" w:rsidRDefault="00000000" w:rsidP="00245085">
      <w:pPr>
        <w:spacing w:before="480" w:after="240"/>
        <w:rPr>
          <w:rFonts w:ascii="Roboto Slab" w:hAnsi="Roboto Slab"/>
        </w:rPr>
      </w:pPr>
      <w:r w:rsidRPr="00E51D6C">
        <w:rPr>
          <w:rFonts w:ascii="Segoe UI Emoji" w:hAnsi="Segoe UI Emoji" w:cs="Segoe UI Emoji"/>
        </w:rPr>
        <w:t>📋</w:t>
      </w:r>
      <w:r w:rsidRPr="00E51D6C">
        <w:rPr>
          <w:rFonts w:ascii="Roboto Slab" w:hAnsi="Roboto Slab"/>
        </w:rPr>
        <w:t xml:space="preserve"> </w:t>
      </w:r>
      <w:proofErr w:type="spellStart"/>
      <w:r w:rsidRPr="003933E1">
        <w:rPr>
          <w:rFonts w:ascii="Roboto Slab" w:hAnsi="Roboto Slab"/>
          <w:color w:val="402755"/>
        </w:rPr>
        <w:t>Zwracane</w:t>
      </w:r>
      <w:proofErr w:type="spellEnd"/>
      <w:r w:rsidRPr="003933E1">
        <w:rPr>
          <w:rFonts w:ascii="Roboto Slab" w:hAnsi="Roboto Slab"/>
          <w:color w:val="402755"/>
        </w:rPr>
        <w:t xml:space="preserve"> </w:t>
      </w:r>
      <w:proofErr w:type="spellStart"/>
      <w:r w:rsidRPr="003933E1">
        <w:rPr>
          <w:rFonts w:ascii="Roboto Slab" w:hAnsi="Roboto Slab"/>
          <w:color w:val="402755"/>
        </w:rPr>
        <w:t>produkty</w:t>
      </w:r>
      <w:proofErr w:type="spellEnd"/>
      <w:r w:rsidRPr="003933E1">
        <w:rPr>
          <w:rFonts w:ascii="Roboto Slab" w:hAnsi="Roboto Slab"/>
          <w:color w:val="402755"/>
        </w:rPr>
        <w:t>:</w:t>
      </w:r>
    </w:p>
    <w:tbl>
      <w:tblPr>
        <w:tblW w:w="0" w:type="auto"/>
        <w:tblBorders>
          <w:top w:val="single" w:sz="4" w:space="0" w:color="402755"/>
          <w:left w:val="single" w:sz="4" w:space="0" w:color="402755"/>
          <w:bottom w:val="single" w:sz="4" w:space="0" w:color="402755"/>
          <w:right w:val="single" w:sz="4" w:space="0" w:color="402755"/>
          <w:insideH w:val="single" w:sz="4" w:space="0" w:color="402755"/>
          <w:insideV w:val="single" w:sz="4" w:space="0" w:color="402755"/>
        </w:tblBorders>
        <w:tblLook w:val="04A0" w:firstRow="1" w:lastRow="0" w:firstColumn="1" w:lastColumn="0" w:noHBand="0" w:noVBand="1"/>
      </w:tblPr>
      <w:tblGrid>
        <w:gridCol w:w="6480"/>
        <w:gridCol w:w="2160"/>
        <w:gridCol w:w="2160"/>
      </w:tblGrid>
      <w:tr w:rsidR="00245085" w:rsidRPr="00E51D6C" w14:paraId="2850C643" w14:textId="77777777" w:rsidTr="00245085">
        <w:trPr>
          <w:trHeight w:val="454"/>
        </w:trPr>
        <w:tc>
          <w:tcPr>
            <w:tcW w:w="6480" w:type="dxa"/>
            <w:vAlign w:val="center"/>
          </w:tcPr>
          <w:p w14:paraId="76EB8D6F" w14:textId="2DF55C3F" w:rsidR="00245085" w:rsidRPr="00E51D6C" w:rsidRDefault="00245085" w:rsidP="00E51D6C">
            <w:pPr>
              <w:rPr>
                <w:rFonts w:ascii="Roboto Slab" w:hAnsi="Roboto Slab"/>
                <w:b/>
                <w:bCs/>
                <w:color w:val="402755"/>
              </w:rPr>
            </w:pPr>
            <w:r w:rsidRPr="00E51D6C">
              <w:rPr>
                <w:rFonts w:ascii="Roboto Slab" w:hAnsi="Roboto Slab"/>
                <w:b/>
                <w:bCs/>
                <w:color w:val="402755"/>
              </w:rPr>
              <w:t xml:space="preserve">Nazwa </w:t>
            </w:r>
            <w:proofErr w:type="spellStart"/>
            <w:r w:rsidRPr="00E51D6C">
              <w:rPr>
                <w:rFonts w:ascii="Roboto Slab" w:hAnsi="Roboto Slab"/>
                <w:b/>
                <w:bCs/>
                <w:color w:val="402755"/>
              </w:rPr>
              <w:t>produktu</w:t>
            </w:r>
            <w:proofErr w:type="spellEnd"/>
          </w:p>
        </w:tc>
        <w:tc>
          <w:tcPr>
            <w:tcW w:w="2160" w:type="dxa"/>
            <w:vAlign w:val="center"/>
          </w:tcPr>
          <w:p w14:paraId="459DC74C" w14:textId="7897A4C0" w:rsidR="00245085" w:rsidRPr="00E51D6C" w:rsidRDefault="00245085" w:rsidP="00E51D6C">
            <w:pPr>
              <w:rPr>
                <w:rFonts w:ascii="Roboto Slab" w:hAnsi="Roboto Slab"/>
                <w:b/>
                <w:bCs/>
                <w:color w:val="402755"/>
              </w:rPr>
            </w:pPr>
            <w:proofErr w:type="spellStart"/>
            <w:r>
              <w:rPr>
                <w:rFonts w:ascii="Roboto Slab" w:hAnsi="Roboto Slab"/>
                <w:b/>
                <w:bCs/>
                <w:color w:val="402755"/>
              </w:rPr>
              <w:t>Ilość</w:t>
            </w:r>
            <w:proofErr w:type="spellEnd"/>
          </w:p>
        </w:tc>
        <w:tc>
          <w:tcPr>
            <w:tcW w:w="2160" w:type="dxa"/>
            <w:vAlign w:val="center"/>
          </w:tcPr>
          <w:p w14:paraId="50F37EB5" w14:textId="1BD85E1C" w:rsidR="00245085" w:rsidRPr="00E51D6C" w:rsidRDefault="00245085" w:rsidP="00E51D6C">
            <w:pPr>
              <w:rPr>
                <w:rFonts w:ascii="Roboto Slab" w:hAnsi="Roboto Slab"/>
                <w:b/>
                <w:bCs/>
                <w:color w:val="402755"/>
              </w:rPr>
            </w:pPr>
            <w:r w:rsidRPr="00E51D6C">
              <w:rPr>
                <w:rFonts w:ascii="Roboto Slab" w:hAnsi="Roboto Slab"/>
                <w:b/>
                <w:bCs/>
                <w:color w:val="402755"/>
              </w:rPr>
              <w:t>Cena za sztukę</w:t>
            </w:r>
          </w:p>
        </w:tc>
      </w:tr>
      <w:tr w:rsidR="00245085" w:rsidRPr="00E51D6C" w14:paraId="79AE3765" w14:textId="77777777" w:rsidTr="00245085">
        <w:trPr>
          <w:trHeight w:val="454"/>
        </w:trPr>
        <w:tc>
          <w:tcPr>
            <w:tcW w:w="6480" w:type="dxa"/>
          </w:tcPr>
          <w:p w14:paraId="5B91037C" w14:textId="213BE6EF" w:rsidR="00245085" w:rsidRPr="00E51D6C" w:rsidRDefault="00245085">
            <w:pPr>
              <w:rPr>
                <w:rFonts w:ascii="Roboto Slab" w:hAnsi="Roboto Slab"/>
              </w:rPr>
            </w:pPr>
            <w:r w:rsidRPr="00E51D6C">
              <w:rPr>
                <w:rFonts w:ascii="Roboto Slab" w:hAnsi="Roboto Slab"/>
              </w:rPr>
              <w:t xml:space="preserve"> </w:t>
            </w:r>
          </w:p>
        </w:tc>
        <w:tc>
          <w:tcPr>
            <w:tcW w:w="2160" w:type="dxa"/>
          </w:tcPr>
          <w:p w14:paraId="653F9B9D" w14:textId="77777777" w:rsidR="00245085" w:rsidRPr="00E51D6C" w:rsidRDefault="00245085">
            <w:pPr>
              <w:rPr>
                <w:rFonts w:ascii="Roboto Slab" w:hAnsi="Roboto Slab"/>
              </w:rPr>
            </w:pPr>
            <w:r w:rsidRPr="00E51D6C">
              <w:rPr>
                <w:rFonts w:ascii="Roboto Slab" w:hAnsi="Roboto Slab"/>
              </w:rPr>
              <w:t xml:space="preserve"> </w:t>
            </w:r>
          </w:p>
        </w:tc>
        <w:tc>
          <w:tcPr>
            <w:tcW w:w="2160" w:type="dxa"/>
          </w:tcPr>
          <w:p w14:paraId="5441C1A2" w14:textId="77777777" w:rsidR="00245085" w:rsidRPr="00E51D6C" w:rsidRDefault="00245085">
            <w:pPr>
              <w:rPr>
                <w:rFonts w:ascii="Roboto Slab" w:hAnsi="Roboto Slab"/>
              </w:rPr>
            </w:pPr>
            <w:r w:rsidRPr="00E51D6C">
              <w:rPr>
                <w:rFonts w:ascii="Roboto Slab" w:hAnsi="Roboto Slab"/>
              </w:rPr>
              <w:t xml:space="preserve"> </w:t>
            </w:r>
          </w:p>
        </w:tc>
      </w:tr>
      <w:tr w:rsidR="00245085" w:rsidRPr="00E51D6C" w14:paraId="1D51BA23" w14:textId="77777777" w:rsidTr="00245085">
        <w:trPr>
          <w:trHeight w:val="454"/>
        </w:trPr>
        <w:tc>
          <w:tcPr>
            <w:tcW w:w="6480" w:type="dxa"/>
          </w:tcPr>
          <w:p w14:paraId="5022EB2E" w14:textId="1A53E394" w:rsidR="00245085" w:rsidRPr="00E51D6C" w:rsidRDefault="00245085">
            <w:pPr>
              <w:rPr>
                <w:rFonts w:ascii="Roboto Slab" w:hAnsi="Roboto Slab"/>
              </w:rPr>
            </w:pPr>
            <w:r w:rsidRPr="00E51D6C">
              <w:rPr>
                <w:rFonts w:ascii="Roboto Slab" w:hAnsi="Roboto Slab"/>
              </w:rPr>
              <w:t xml:space="preserve"> </w:t>
            </w:r>
          </w:p>
        </w:tc>
        <w:tc>
          <w:tcPr>
            <w:tcW w:w="2160" w:type="dxa"/>
          </w:tcPr>
          <w:p w14:paraId="66A526C4" w14:textId="77777777" w:rsidR="00245085" w:rsidRPr="00E51D6C" w:rsidRDefault="00245085">
            <w:pPr>
              <w:rPr>
                <w:rFonts w:ascii="Roboto Slab" w:hAnsi="Roboto Slab"/>
              </w:rPr>
            </w:pPr>
            <w:r w:rsidRPr="00E51D6C">
              <w:rPr>
                <w:rFonts w:ascii="Roboto Slab" w:hAnsi="Roboto Slab"/>
              </w:rPr>
              <w:t xml:space="preserve"> </w:t>
            </w:r>
          </w:p>
        </w:tc>
        <w:tc>
          <w:tcPr>
            <w:tcW w:w="2160" w:type="dxa"/>
          </w:tcPr>
          <w:p w14:paraId="68CD0BFC" w14:textId="77777777" w:rsidR="00245085" w:rsidRPr="00E51D6C" w:rsidRDefault="00245085">
            <w:pPr>
              <w:rPr>
                <w:rFonts w:ascii="Roboto Slab" w:hAnsi="Roboto Slab"/>
              </w:rPr>
            </w:pPr>
            <w:r w:rsidRPr="00E51D6C">
              <w:rPr>
                <w:rFonts w:ascii="Roboto Slab" w:hAnsi="Roboto Slab"/>
              </w:rPr>
              <w:t xml:space="preserve"> </w:t>
            </w:r>
          </w:p>
        </w:tc>
      </w:tr>
      <w:tr w:rsidR="00245085" w:rsidRPr="00E51D6C" w14:paraId="20BED6A2" w14:textId="77777777" w:rsidTr="00245085">
        <w:trPr>
          <w:trHeight w:val="454"/>
        </w:trPr>
        <w:tc>
          <w:tcPr>
            <w:tcW w:w="6480" w:type="dxa"/>
          </w:tcPr>
          <w:p w14:paraId="215054DB" w14:textId="77777777" w:rsidR="00245085" w:rsidRPr="00E51D6C" w:rsidRDefault="00245085">
            <w:pPr>
              <w:rPr>
                <w:rFonts w:ascii="Roboto Slab" w:hAnsi="Roboto Slab"/>
              </w:rPr>
            </w:pPr>
          </w:p>
        </w:tc>
        <w:tc>
          <w:tcPr>
            <w:tcW w:w="2160" w:type="dxa"/>
          </w:tcPr>
          <w:p w14:paraId="21D42AD4" w14:textId="77777777" w:rsidR="00245085" w:rsidRPr="00E51D6C" w:rsidRDefault="00245085">
            <w:pPr>
              <w:rPr>
                <w:rFonts w:ascii="Roboto Slab" w:hAnsi="Roboto Slab"/>
              </w:rPr>
            </w:pPr>
          </w:p>
        </w:tc>
        <w:tc>
          <w:tcPr>
            <w:tcW w:w="2160" w:type="dxa"/>
          </w:tcPr>
          <w:p w14:paraId="637BD59D" w14:textId="77777777" w:rsidR="00245085" w:rsidRPr="00E51D6C" w:rsidRDefault="00245085">
            <w:pPr>
              <w:rPr>
                <w:rFonts w:ascii="Roboto Slab" w:hAnsi="Roboto Slab"/>
              </w:rPr>
            </w:pPr>
          </w:p>
        </w:tc>
      </w:tr>
      <w:tr w:rsidR="00245085" w:rsidRPr="00E51D6C" w14:paraId="36E6A352" w14:textId="77777777" w:rsidTr="00245085">
        <w:trPr>
          <w:trHeight w:val="454"/>
        </w:trPr>
        <w:tc>
          <w:tcPr>
            <w:tcW w:w="6480" w:type="dxa"/>
          </w:tcPr>
          <w:p w14:paraId="46D45812" w14:textId="77777777" w:rsidR="00245085" w:rsidRPr="00E51D6C" w:rsidRDefault="00245085">
            <w:pPr>
              <w:rPr>
                <w:rFonts w:ascii="Roboto Slab" w:hAnsi="Roboto Slab"/>
              </w:rPr>
            </w:pPr>
          </w:p>
        </w:tc>
        <w:tc>
          <w:tcPr>
            <w:tcW w:w="2160" w:type="dxa"/>
          </w:tcPr>
          <w:p w14:paraId="5B438BB8" w14:textId="77777777" w:rsidR="00245085" w:rsidRPr="00E51D6C" w:rsidRDefault="00245085">
            <w:pPr>
              <w:rPr>
                <w:rFonts w:ascii="Roboto Slab" w:hAnsi="Roboto Slab"/>
              </w:rPr>
            </w:pPr>
          </w:p>
        </w:tc>
        <w:tc>
          <w:tcPr>
            <w:tcW w:w="2160" w:type="dxa"/>
          </w:tcPr>
          <w:p w14:paraId="4954023C" w14:textId="77777777" w:rsidR="00245085" w:rsidRPr="00E51D6C" w:rsidRDefault="00245085">
            <w:pPr>
              <w:rPr>
                <w:rFonts w:ascii="Roboto Slab" w:hAnsi="Roboto Slab"/>
              </w:rPr>
            </w:pPr>
          </w:p>
        </w:tc>
      </w:tr>
      <w:tr w:rsidR="00245085" w:rsidRPr="00E51D6C" w14:paraId="1D4677AC" w14:textId="77777777" w:rsidTr="00245085">
        <w:trPr>
          <w:trHeight w:val="454"/>
        </w:trPr>
        <w:tc>
          <w:tcPr>
            <w:tcW w:w="6480" w:type="dxa"/>
          </w:tcPr>
          <w:p w14:paraId="1281AFB3" w14:textId="77777777" w:rsidR="00245085" w:rsidRPr="00E51D6C" w:rsidRDefault="00245085">
            <w:pPr>
              <w:rPr>
                <w:rFonts w:ascii="Roboto Slab" w:hAnsi="Roboto Slab"/>
              </w:rPr>
            </w:pPr>
          </w:p>
        </w:tc>
        <w:tc>
          <w:tcPr>
            <w:tcW w:w="2160" w:type="dxa"/>
          </w:tcPr>
          <w:p w14:paraId="143E2A4A" w14:textId="77777777" w:rsidR="00245085" w:rsidRPr="00E51D6C" w:rsidRDefault="00245085">
            <w:pPr>
              <w:rPr>
                <w:rFonts w:ascii="Roboto Slab" w:hAnsi="Roboto Slab"/>
              </w:rPr>
            </w:pPr>
          </w:p>
        </w:tc>
        <w:tc>
          <w:tcPr>
            <w:tcW w:w="2160" w:type="dxa"/>
          </w:tcPr>
          <w:p w14:paraId="2FE91E91" w14:textId="77777777" w:rsidR="00245085" w:rsidRPr="00E51D6C" w:rsidRDefault="00245085">
            <w:pPr>
              <w:rPr>
                <w:rFonts w:ascii="Roboto Slab" w:hAnsi="Roboto Slab"/>
              </w:rPr>
            </w:pPr>
          </w:p>
        </w:tc>
      </w:tr>
      <w:tr w:rsidR="00245085" w:rsidRPr="00E51D6C" w14:paraId="31AC662B" w14:textId="77777777" w:rsidTr="00245085">
        <w:trPr>
          <w:trHeight w:val="454"/>
        </w:trPr>
        <w:tc>
          <w:tcPr>
            <w:tcW w:w="6480" w:type="dxa"/>
          </w:tcPr>
          <w:p w14:paraId="637FBE23" w14:textId="77777777" w:rsidR="00245085" w:rsidRPr="00E51D6C" w:rsidRDefault="00245085">
            <w:pPr>
              <w:rPr>
                <w:rFonts w:ascii="Roboto Slab" w:hAnsi="Roboto Slab"/>
              </w:rPr>
            </w:pPr>
          </w:p>
        </w:tc>
        <w:tc>
          <w:tcPr>
            <w:tcW w:w="2160" w:type="dxa"/>
          </w:tcPr>
          <w:p w14:paraId="36AE242D" w14:textId="77777777" w:rsidR="00245085" w:rsidRPr="00E51D6C" w:rsidRDefault="00245085">
            <w:pPr>
              <w:rPr>
                <w:rFonts w:ascii="Roboto Slab" w:hAnsi="Roboto Slab"/>
              </w:rPr>
            </w:pPr>
          </w:p>
        </w:tc>
        <w:tc>
          <w:tcPr>
            <w:tcW w:w="2160" w:type="dxa"/>
          </w:tcPr>
          <w:p w14:paraId="51AE958F" w14:textId="77777777" w:rsidR="00245085" w:rsidRPr="00E51D6C" w:rsidRDefault="00245085">
            <w:pPr>
              <w:rPr>
                <w:rFonts w:ascii="Roboto Slab" w:hAnsi="Roboto Slab"/>
              </w:rPr>
            </w:pPr>
          </w:p>
        </w:tc>
      </w:tr>
      <w:tr w:rsidR="00245085" w:rsidRPr="00E51D6C" w14:paraId="0A6673AC" w14:textId="77777777" w:rsidTr="00245085">
        <w:trPr>
          <w:trHeight w:val="454"/>
        </w:trPr>
        <w:tc>
          <w:tcPr>
            <w:tcW w:w="6480" w:type="dxa"/>
          </w:tcPr>
          <w:p w14:paraId="20F53F7E" w14:textId="77777777" w:rsidR="00245085" w:rsidRPr="00E51D6C" w:rsidRDefault="00245085">
            <w:pPr>
              <w:rPr>
                <w:rFonts w:ascii="Roboto Slab" w:hAnsi="Roboto Slab"/>
              </w:rPr>
            </w:pPr>
          </w:p>
        </w:tc>
        <w:tc>
          <w:tcPr>
            <w:tcW w:w="2160" w:type="dxa"/>
          </w:tcPr>
          <w:p w14:paraId="7B919B9D" w14:textId="77777777" w:rsidR="00245085" w:rsidRPr="00E51D6C" w:rsidRDefault="00245085">
            <w:pPr>
              <w:rPr>
                <w:rFonts w:ascii="Roboto Slab" w:hAnsi="Roboto Slab"/>
              </w:rPr>
            </w:pPr>
          </w:p>
        </w:tc>
        <w:tc>
          <w:tcPr>
            <w:tcW w:w="2160" w:type="dxa"/>
          </w:tcPr>
          <w:p w14:paraId="1C0BC3E2" w14:textId="77777777" w:rsidR="00245085" w:rsidRPr="00E51D6C" w:rsidRDefault="00245085">
            <w:pPr>
              <w:rPr>
                <w:rFonts w:ascii="Roboto Slab" w:hAnsi="Roboto Slab"/>
              </w:rPr>
            </w:pPr>
          </w:p>
        </w:tc>
      </w:tr>
      <w:tr w:rsidR="00245085" w:rsidRPr="00E51D6C" w14:paraId="25A23284" w14:textId="77777777" w:rsidTr="00245085">
        <w:trPr>
          <w:trHeight w:val="454"/>
        </w:trPr>
        <w:tc>
          <w:tcPr>
            <w:tcW w:w="6480" w:type="dxa"/>
          </w:tcPr>
          <w:p w14:paraId="3B6CA433" w14:textId="1D28C25A" w:rsidR="00245085" w:rsidRPr="00E51D6C" w:rsidRDefault="00245085">
            <w:pPr>
              <w:rPr>
                <w:rFonts w:ascii="Roboto Slab" w:hAnsi="Roboto Slab"/>
              </w:rPr>
            </w:pPr>
            <w:r w:rsidRPr="00E51D6C">
              <w:rPr>
                <w:rFonts w:ascii="Roboto Slab" w:hAnsi="Roboto Slab"/>
              </w:rPr>
              <w:t xml:space="preserve"> </w:t>
            </w:r>
          </w:p>
        </w:tc>
        <w:tc>
          <w:tcPr>
            <w:tcW w:w="2160" w:type="dxa"/>
          </w:tcPr>
          <w:p w14:paraId="51E40208" w14:textId="77777777" w:rsidR="00245085" w:rsidRPr="00E51D6C" w:rsidRDefault="00245085">
            <w:pPr>
              <w:rPr>
                <w:rFonts w:ascii="Roboto Slab" w:hAnsi="Roboto Slab"/>
              </w:rPr>
            </w:pPr>
            <w:r w:rsidRPr="00E51D6C">
              <w:rPr>
                <w:rFonts w:ascii="Roboto Slab" w:hAnsi="Roboto Slab"/>
              </w:rPr>
              <w:t xml:space="preserve"> </w:t>
            </w:r>
          </w:p>
        </w:tc>
        <w:tc>
          <w:tcPr>
            <w:tcW w:w="2160" w:type="dxa"/>
          </w:tcPr>
          <w:p w14:paraId="332ECE04" w14:textId="77777777" w:rsidR="00245085" w:rsidRPr="00E51D6C" w:rsidRDefault="00245085">
            <w:pPr>
              <w:rPr>
                <w:rFonts w:ascii="Roboto Slab" w:hAnsi="Roboto Slab"/>
              </w:rPr>
            </w:pPr>
            <w:r w:rsidRPr="00E51D6C">
              <w:rPr>
                <w:rFonts w:ascii="Roboto Slab" w:hAnsi="Roboto Slab"/>
              </w:rPr>
              <w:t xml:space="preserve"> </w:t>
            </w:r>
          </w:p>
        </w:tc>
      </w:tr>
    </w:tbl>
    <w:p w14:paraId="5A78BB3B" w14:textId="1E52D031" w:rsidR="00FA5A67" w:rsidRPr="00245085" w:rsidRDefault="00000000" w:rsidP="00245085">
      <w:pPr>
        <w:jc w:val="right"/>
        <w:rPr>
          <w:rFonts w:ascii="Roboto Slab" w:hAnsi="Roboto Slab"/>
          <w:b/>
          <w:bCs/>
          <w:color w:val="402755"/>
          <w:sz w:val="24"/>
          <w:szCs w:val="24"/>
        </w:rPr>
      </w:pPr>
      <w:r w:rsidRPr="00245085">
        <w:rPr>
          <w:rFonts w:ascii="Roboto Slab" w:hAnsi="Roboto Slab"/>
          <w:b/>
          <w:bCs/>
          <w:color w:val="402755"/>
          <w:sz w:val="24"/>
          <w:szCs w:val="24"/>
        </w:rPr>
        <w:t xml:space="preserve">Suma do </w:t>
      </w:r>
      <w:proofErr w:type="spellStart"/>
      <w:r w:rsidRPr="00245085">
        <w:rPr>
          <w:rFonts w:ascii="Roboto Slab" w:hAnsi="Roboto Slab"/>
          <w:b/>
          <w:bCs/>
          <w:color w:val="402755"/>
          <w:sz w:val="24"/>
          <w:szCs w:val="24"/>
        </w:rPr>
        <w:t>zwrotu</w:t>
      </w:r>
      <w:proofErr w:type="spellEnd"/>
      <w:r w:rsidRPr="00245085">
        <w:rPr>
          <w:rFonts w:ascii="Roboto Slab" w:hAnsi="Roboto Slab"/>
          <w:b/>
          <w:bCs/>
          <w:color w:val="402755"/>
          <w:sz w:val="24"/>
          <w:szCs w:val="24"/>
        </w:rPr>
        <w:t xml:space="preserve">: </w:t>
      </w:r>
      <w:r w:rsidR="00245085" w:rsidRPr="00245085">
        <w:rPr>
          <w:rFonts w:ascii="Roboto Slab" w:hAnsi="Roboto Slab"/>
          <w:b/>
          <w:bCs/>
          <w:color w:val="402755"/>
          <w:sz w:val="24"/>
          <w:szCs w:val="24"/>
        </w:rPr>
        <w:t>_________________</w:t>
      </w:r>
      <w:r w:rsidRPr="00245085">
        <w:rPr>
          <w:rFonts w:ascii="Roboto Slab" w:hAnsi="Roboto Slab"/>
          <w:b/>
          <w:bCs/>
          <w:color w:val="402755"/>
          <w:sz w:val="24"/>
          <w:szCs w:val="24"/>
        </w:rPr>
        <w:t xml:space="preserve"> zł</w:t>
      </w:r>
    </w:p>
    <w:p w14:paraId="488C2C76" w14:textId="4727A2D6" w:rsidR="00245085" w:rsidRDefault="00000000" w:rsidP="00245085">
      <w:pPr>
        <w:spacing w:before="240"/>
        <w:rPr>
          <w:rFonts w:ascii="Roboto Slab" w:hAnsi="Roboto Slab"/>
        </w:rPr>
      </w:pPr>
      <w:r w:rsidRPr="00E51D6C">
        <w:rPr>
          <w:rFonts w:ascii="Segoe UI Emoji" w:hAnsi="Segoe UI Emoji" w:cs="Segoe UI Emoji"/>
        </w:rPr>
        <w:t>📎</w:t>
      </w:r>
      <w:r w:rsidRPr="00E51D6C">
        <w:rPr>
          <w:rFonts w:ascii="Roboto Slab" w:hAnsi="Roboto Slab"/>
        </w:rPr>
        <w:t xml:space="preserve"> </w:t>
      </w:r>
      <w:proofErr w:type="spellStart"/>
      <w:r w:rsidRPr="003933E1">
        <w:rPr>
          <w:rFonts w:ascii="Roboto Slab" w:hAnsi="Roboto Slab"/>
          <w:color w:val="402755"/>
        </w:rPr>
        <w:t>Powód</w:t>
      </w:r>
      <w:proofErr w:type="spellEnd"/>
      <w:r w:rsidRPr="003933E1">
        <w:rPr>
          <w:rFonts w:ascii="Roboto Slab" w:hAnsi="Roboto Slab"/>
          <w:color w:val="402755"/>
        </w:rPr>
        <w:t xml:space="preserve"> </w:t>
      </w:r>
      <w:proofErr w:type="spellStart"/>
      <w:r w:rsidRPr="003933E1">
        <w:rPr>
          <w:rFonts w:ascii="Roboto Slab" w:hAnsi="Roboto Slab"/>
          <w:color w:val="402755"/>
        </w:rPr>
        <w:t>zwrotu</w:t>
      </w:r>
      <w:proofErr w:type="spellEnd"/>
      <w:r w:rsidRPr="003933E1">
        <w:rPr>
          <w:rFonts w:ascii="Roboto Slab" w:hAnsi="Roboto Slab"/>
          <w:color w:val="402755"/>
        </w:rPr>
        <w:t xml:space="preserve"> (</w:t>
      </w:r>
      <w:proofErr w:type="spellStart"/>
      <w:r w:rsidRPr="003933E1">
        <w:rPr>
          <w:rFonts w:ascii="Roboto Slab" w:hAnsi="Roboto Slab"/>
          <w:color w:val="402755"/>
        </w:rPr>
        <w:t>opcjonalnie</w:t>
      </w:r>
      <w:proofErr w:type="spellEnd"/>
      <w:r w:rsidRPr="003933E1">
        <w:rPr>
          <w:rFonts w:ascii="Roboto Slab" w:hAnsi="Roboto Slab"/>
          <w:color w:val="402755"/>
        </w:rPr>
        <w:t>):</w:t>
      </w:r>
      <w:r w:rsidR="00245085" w:rsidRPr="003933E1">
        <w:rPr>
          <w:rFonts w:ascii="Roboto Slab" w:hAnsi="Roboto Slab"/>
          <w:color w:val="402755"/>
        </w:rPr>
        <w:t xml:space="preserve"> </w:t>
      </w:r>
      <w:r w:rsidR="00245085">
        <w:rPr>
          <w:rFonts w:ascii="Roboto Slab" w:hAnsi="Roboto Slab"/>
        </w:rPr>
        <w:t>____________________________________________________________</w:t>
      </w:r>
    </w:p>
    <w:p w14:paraId="26815A9C" w14:textId="5E8A48FA" w:rsidR="00245085" w:rsidRDefault="00245085">
      <w:pPr>
        <w:rPr>
          <w:rFonts w:ascii="Roboto Slab" w:hAnsi="Roboto Slab"/>
        </w:rPr>
      </w:pPr>
      <w:r>
        <w:rPr>
          <w:rFonts w:ascii="Roboto Slab" w:hAnsi="Roboto Slab"/>
        </w:rPr>
        <w:t>______________________________________________________________________________________</w:t>
      </w:r>
    </w:p>
    <w:p w14:paraId="2E04BC61" w14:textId="41F4C32F" w:rsidR="00245085" w:rsidRDefault="00245085">
      <w:pPr>
        <w:rPr>
          <w:rFonts w:ascii="Roboto Slab" w:hAnsi="Roboto Slab"/>
        </w:rPr>
      </w:pPr>
      <w:r>
        <w:rPr>
          <w:rFonts w:ascii="Roboto Slab" w:hAnsi="Roboto Slab"/>
        </w:rPr>
        <w:t>______________________________________________________________________________________</w:t>
      </w:r>
    </w:p>
    <w:p w14:paraId="44BE1A11" w14:textId="77777777" w:rsidR="003933E1" w:rsidRDefault="00245085" w:rsidP="007C3262">
      <w:pPr>
        <w:rPr>
          <w:rFonts w:ascii="Roboto Slab" w:hAnsi="Roboto Slab"/>
        </w:rPr>
      </w:pPr>
      <w:r>
        <w:rPr>
          <w:rFonts w:ascii="Roboto Slab" w:hAnsi="Roboto Slab"/>
        </w:rPr>
        <w:t>______________________________________________________________________________________</w:t>
      </w:r>
    </w:p>
    <w:p w14:paraId="2C4D28E0" w14:textId="77777777" w:rsidR="003933E1" w:rsidRDefault="007C3262" w:rsidP="003933E1">
      <w:pPr>
        <w:spacing w:before="480" w:after="240"/>
        <w:rPr>
          <w:rFonts w:ascii="Roboto Slab" w:hAnsi="Roboto Slab" w:cs="Segoe UI Emoji"/>
          <w:color w:val="402755"/>
          <w:sz w:val="18"/>
          <w:szCs w:val="18"/>
          <w:lang w:val="pl-PL"/>
        </w:rPr>
      </w:pPr>
      <w:r w:rsidRPr="007C3262">
        <w:rPr>
          <w:rFonts w:ascii="Segoe UI Emoji" w:hAnsi="Segoe UI Emoji" w:cs="Segoe UI Emoji"/>
          <w:lang w:val="pl-PL"/>
        </w:rPr>
        <w:t>💳</w:t>
      </w:r>
      <w:r w:rsidRPr="007C3262">
        <w:rPr>
          <w:rFonts w:ascii="Roboto Slab" w:hAnsi="Roboto Slab" w:cs="Segoe UI Emoji"/>
          <w:lang w:val="pl-PL"/>
        </w:rPr>
        <w:t xml:space="preserve"> </w:t>
      </w:r>
      <w:r w:rsidRPr="007C3262">
        <w:rPr>
          <w:rFonts w:ascii="Roboto Slab" w:hAnsi="Roboto Slab" w:cs="Segoe UI Emoji"/>
          <w:color w:val="402755"/>
          <w:lang w:val="pl-PL"/>
        </w:rPr>
        <w:t xml:space="preserve">Zwrot </w:t>
      </w:r>
      <w:r w:rsidRPr="007C3262">
        <w:rPr>
          <w:rFonts w:ascii="Roboto Slab" w:hAnsi="Roboto Slab" w:cs="Calibri"/>
          <w:color w:val="402755"/>
          <w:lang w:val="pl-PL"/>
        </w:rPr>
        <w:t>ś</w:t>
      </w:r>
      <w:r w:rsidRPr="007C3262">
        <w:rPr>
          <w:rFonts w:ascii="Roboto Slab" w:hAnsi="Roboto Slab" w:cs="Segoe UI Emoji"/>
          <w:color w:val="402755"/>
          <w:lang w:val="pl-PL"/>
        </w:rPr>
        <w:t>rodków</w:t>
      </w:r>
      <w:r w:rsidRPr="007C3262">
        <w:rPr>
          <w:rFonts w:ascii="Roboto Slab" w:hAnsi="Roboto Slab" w:cs="Segoe UI Emoji"/>
          <w:color w:val="402755"/>
          <w:lang w:val="pl-PL"/>
        </w:rPr>
        <w:br/>
      </w:r>
      <w:r w:rsidRPr="007C3262">
        <w:rPr>
          <w:rFonts w:ascii="Roboto Slab" w:hAnsi="Roboto Slab" w:cs="Segoe UI Emoji"/>
          <w:color w:val="402755"/>
          <w:sz w:val="18"/>
          <w:szCs w:val="18"/>
          <w:lang w:val="pl-PL"/>
        </w:rPr>
        <w:t>Pieni</w:t>
      </w:r>
      <w:r w:rsidRPr="007C3262">
        <w:rPr>
          <w:rFonts w:ascii="Roboto Slab" w:hAnsi="Roboto Slab" w:cs="Calibri"/>
          <w:color w:val="402755"/>
          <w:sz w:val="18"/>
          <w:szCs w:val="18"/>
          <w:lang w:val="pl-PL"/>
        </w:rPr>
        <w:t>ą</w:t>
      </w:r>
      <w:r w:rsidRPr="007C3262">
        <w:rPr>
          <w:rFonts w:ascii="Roboto Slab" w:hAnsi="Roboto Slab" w:cs="Segoe UI Emoji"/>
          <w:color w:val="402755"/>
          <w:sz w:val="18"/>
          <w:szCs w:val="18"/>
          <w:lang w:val="pl-PL"/>
        </w:rPr>
        <w:t>dze zostan</w:t>
      </w:r>
      <w:r w:rsidRPr="007C3262">
        <w:rPr>
          <w:rFonts w:ascii="Roboto Slab" w:hAnsi="Roboto Slab" w:cs="Calibri"/>
          <w:color w:val="402755"/>
          <w:sz w:val="18"/>
          <w:szCs w:val="18"/>
          <w:lang w:val="pl-PL"/>
        </w:rPr>
        <w:t>ą</w:t>
      </w:r>
      <w:r w:rsidRPr="007C3262">
        <w:rPr>
          <w:rFonts w:ascii="Roboto Slab" w:hAnsi="Roboto Slab" w:cs="Segoe UI Emoji"/>
          <w:color w:val="402755"/>
          <w:sz w:val="18"/>
          <w:szCs w:val="18"/>
          <w:lang w:val="pl-PL"/>
        </w:rPr>
        <w:t xml:space="preserve"> zwrócone t</w:t>
      </w:r>
      <w:r w:rsidRPr="007C3262">
        <w:rPr>
          <w:rFonts w:ascii="Roboto Slab" w:hAnsi="Roboto Slab" w:cs="Calibri"/>
          <w:color w:val="402755"/>
          <w:sz w:val="18"/>
          <w:szCs w:val="18"/>
          <w:lang w:val="pl-PL"/>
        </w:rPr>
        <w:t>ą</w:t>
      </w:r>
      <w:r w:rsidRPr="007C3262">
        <w:rPr>
          <w:rFonts w:ascii="Roboto Slab" w:hAnsi="Roboto Slab" w:cs="Segoe UI Emoji"/>
          <w:color w:val="402755"/>
          <w:sz w:val="18"/>
          <w:szCs w:val="18"/>
          <w:lang w:val="pl-PL"/>
        </w:rPr>
        <w:t xml:space="preserve"> sam</w:t>
      </w:r>
      <w:r w:rsidRPr="007C3262">
        <w:rPr>
          <w:rFonts w:ascii="Roboto Slab" w:hAnsi="Roboto Slab" w:cs="Calibri"/>
          <w:color w:val="402755"/>
          <w:sz w:val="18"/>
          <w:szCs w:val="18"/>
          <w:lang w:val="pl-PL"/>
        </w:rPr>
        <w:t>ą</w:t>
      </w:r>
      <w:r w:rsidRPr="007C3262">
        <w:rPr>
          <w:rFonts w:ascii="Roboto Slab" w:hAnsi="Roboto Slab" w:cs="Segoe UI Emoji"/>
          <w:color w:val="402755"/>
          <w:sz w:val="18"/>
          <w:szCs w:val="18"/>
          <w:lang w:val="pl-PL"/>
        </w:rPr>
        <w:t xml:space="preserve"> metod</w:t>
      </w:r>
      <w:r w:rsidRPr="007C3262">
        <w:rPr>
          <w:rFonts w:ascii="Roboto Slab" w:hAnsi="Roboto Slab" w:cs="Calibri"/>
          <w:color w:val="402755"/>
          <w:sz w:val="18"/>
          <w:szCs w:val="18"/>
          <w:lang w:val="pl-PL"/>
        </w:rPr>
        <w:t>ą</w:t>
      </w:r>
      <w:r w:rsidRPr="007C3262">
        <w:rPr>
          <w:rFonts w:ascii="Roboto Slab" w:hAnsi="Roboto Slab" w:cs="Segoe UI Emoji"/>
          <w:color w:val="402755"/>
          <w:sz w:val="18"/>
          <w:szCs w:val="18"/>
          <w:lang w:val="pl-PL"/>
        </w:rPr>
        <w:t xml:space="preserve"> płatno</w:t>
      </w:r>
      <w:r w:rsidRPr="007C3262">
        <w:rPr>
          <w:rFonts w:ascii="Roboto Slab" w:hAnsi="Roboto Slab" w:cs="Calibri"/>
          <w:color w:val="402755"/>
          <w:sz w:val="18"/>
          <w:szCs w:val="18"/>
          <w:lang w:val="pl-PL"/>
        </w:rPr>
        <w:t>ś</w:t>
      </w:r>
      <w:r w:rsidRPr="007C3262">
        <w:rPr>
          <w:rFonts w:ascii="Roboto Slab" w:hAnsi="Roboto Slab" w:cs="Segoe UI Emoji"/>
          <w:color w:val="402755"/>
          <w:sz w:val="18"/>
          <w:szCs w:val="18"/>
          <w:lang w:val="pl-PL"/>
        </w:rPr>
        <w:t>ci, której u</w:t>
      </w:r>
      <w:r w:rsidRPr="007C3262">
        <w:rPr>
          <w:rFonts w:ascii="Roboto Slab" w:hAnsi="Roboto Slab" w:cs="Calibri"/>
          <w:color w:val="402755"/>
          <w:sz w:val="18"/>
          <w:szCs w:val="18"/>
          <w:lang w:val="pl-PL"/>
        </w:rPr>
        <w:t>ż</w:t>
      </w:r>
      <w:r w:rsidRPr="007C3262">
        <w:rPr>
          <w:rFonts w:ascii="Roboto Slab" w:hAnsi="Roboto Slab" w:cs="Segoe UI Emoji"/>
          <w:color w:val="402755"/>
          <w:sz w:val="18"/>
          <w:szCs w:val="18"/>
          <w:lang w:val="pl-PL"/>
        </w:rPr>
        <w:t>yto przy zakupie.</w:t>
      </w:r>
      <w:r w:rsidR="003933E1">
        <w:rPr>
          <w:rFonts w:ascii="Roboto Slab" w:hAnsi="Roboto Slab" w:cs="Segoe UI Emoji"/>
          <w:color w:val="402755"/>
          <w:sz w:val="18"/>
          <w:szCs w:val="18"/>
          <w:lang w:val="pl-PL"/>
        </w:rPr>
        <w:t xml:space="preserve"> Jeżeli będzie to nie możliwe proszę podać dane do przelewu tradycyjnego. </w:t>
      </w:r>
    </w:p>
    <w:p w14:paraId="49D6DB6A" w14:textId="3CBF3DA7" w:rsidR="007C3262" w:rsidRPr="007C3262" w:rsidRDefault="007C3262" w:rsidP="003933E1">
      <w:pPr>
        <w:spacing w:after="160"/>
        <w:rPr>
          <w:rFonts w:ascii="Roboto Slab" w:hAnsi="Roboto Slab" w:cs="Segoe UI Emoji"/>
          <w:color w:val="402755"/>
          <w:lang w:val="pl-PL"/>
        </w:rPr>
      </w:pPr>
      <w:r w:rsidRPr="007C3262">
        <w:rPr>
          <w:rFonts w:ascii="Roboto Slab" w:hAnsi="Roboto Slab" w:cs="Segoe UI Emoji"/>
          <w:color w:val="402755"/>
          <w:lang w:val="pl-PL"/>
        </w:rPr>
        <w:t>Imi</w:t>
      </w:r>
      <w:r w:rsidRPr="007C3262">
        <w:rPr>
          <w:rFonts w:ascii="Roboto Slab" w:hAnsi="Roboto Slab" w:cs="Calibri"/>
          <w:color w:val="402755"/>
          <w:lang w:val="pl-PL"/>
        </w:rPr>
        <w:t>ę</w:t>
      </w:r>
      <w:r w:rsidRPr="007C3262">
        <w:rPr>
          <w:rFonts w:ascii="Roboto Slab" w:hAnsi="Roboto Slab" w:cs="Segoe UI Emoji"/>
          <w:color w:val="402755"/>
          <w:lang w:val="pl-PL"/>
        </w:rPr>
        <w:t xml:space="preserve"> i nazwisko / nazwa odbiorcy:</w:t>
      </w:r>
      <w:r w:rsidR="003933E1" w:rsidRPr="003933E1">
        <w:rPr>
          <w:rFonts w:ascii="Roboto Slab" w:hAnsi="Roboto Slab" w:cs="Segoe UI Emoji"/>
          <w:color w:val="402755"/>
          <w:lang w:val="pl-PL"/>
        </w:rPr>
        <w:t xml:space="preserve"> ________________________________________________________</w:t>
      </w:r>
      <w:r w:rsidR="003933E1">
        <w:rPr>
          <w:rFonts w:ascii="Roboto Slab" w:hAnsi="Roboto Slab" w:cs="Segoe UI Emoji"/>
          <w:color w:val="402755"/>
          <w:lang w:val="pl-PL"/>
        </w:rPr>
        <w:t>_</w:t>
      </w:r>
      <w:r w:rsidRPr="007C3262">
        <w:rPr>
          <w:rFonts w:ascii="Roboto Slab" w:hAnsi="Roboto Slab" w:cs="Segoe UI Emoji"/>
          <w:color w:val="402755"/>
          <w:lang w:val="pl-PL"/>
        </w:rPr>
        <w:br/>
        <w:t>Numer konta bankowego</w:t>
      </w:r>
      <w:r w:rsidR="003933E1" w:rsidRPr="003933E1">
        <w:rPr>
          <w:rFonts w:ascii="Roboto Slab" w:hAnsi="Roboto Slab" w:cs="Segoe UI Emoji"/>
          <w:color w:val="402755"/>
          <w:lang w:val="pl-PL"/>
        </w:rPr>
        <w:t>: ____________________________________________________________</w:t>
      </w:r>
      <w:r w:rsidR="003933E1">
        <w:rPr>
          <w:rFonts w:ascii="Roboto Slab" w:hAnsi="Roboto Slab" w:cs="Segoe UI Emoji"/>
          <w:color w:val="402755"/>
          <w:lang w:val="pl-PL"/>
        </w:rPr>
        <w:t>____</w:t>
      </w:r>
    </w:p>
    <w:p w14:paraId="67333592" w14:textId="25E0FF8D" w:rsidR="00FA5A67" w:rsidRPr="003933E1" w:rsidRDefault="00000000" w:rsidP="00F71043">
      <w:pPr>
        <w:spacing w:before="840" w:after="160"/>
        <w:rPr>
          <w:rFonts w:ascii="Roboto Slab" w:hAnsi="Roboto Slab"/>
          <w:color w:val="402755"/>
        </w:rPr>
      </w:pPr>
      <w:r w:rsidRPr="00E51D6C">
        <w:rPr>
          <w:rFonts w:ascii="Segoe UI Emoji" w:hAnsi="Segoe UI Emoji" w:cs="Segoe UI Emoji"/>
        </w:rPr>
        <w:t>📅</w:t>
      </w:r>
      <w:r w:rsidRPr="00E51D6C">
        <w:rPr>
          <w:rFonts w:ascii="Roboto Slab" w:hAnsi="Roboto Slab"/>
        </w:rPr>
        <w:t xml:space="preserve"> </w:t>
      </w:r>
      <w:r w:rsidRPr="003933E1">
        <w:rPr>
          <w:rFonts w:ascii="Roboto Slab" w:hAnsi="Roboto Slab"/>
          <w:color w:val="402755"/>
        </w:rPr>
        <w:t xml:space="preserve">Data </w:t>
      </w:r>
      <w:proofErr w:type="spellStart"/>
      <w:r w:rsidRPr="003933E1">
        <w:rPr>
          <w:rFonts w:ascii="Roboto Slab" w:hAnsi="Roboto Slab"/>
          <w:color w:val="402755"/>
        </w:rPr>
        <w:t>wypełnienia</w:t>
      </w:r>
      <w:proofErr w:type="spellEnd"/>
      <w:r w:rsidRPr="003933E1">
        <w:rPr>
          <w:rFonts w:ascii="Roboto Slab" w:hAnsi="Roboto Slab"/>
          <w:color w:val="402755"/>
        </w:rPr>
        <w:t xml:space="preserve"> </w:t>
      </w:r>
      <w:proofErr w:type="spellStart"/>
      <w:r w:rsidRPr="003933E1">
        <w:rPr>
          <w:rFonts w:ascii="Roboto Slab" w:hAnsi="Roboto Slab"/>
          <w:color w:val="402755"/>
        </w:rPr>
        <w:t>formularza</w:t>
      </w:r>
      <w:proofErr w:type="spellEnd"/>
      <w:r w:rsidRPr="003933E1">
        <w:rPr>
          <w:rFonts w:ascii="Roboto Slab" w:hAnsi="Roboto Slab"/>
          <w:color w:val="402755"/>
        </w:rPr>
        <w:t>:</w:t>
      </w:r>
      <w:r w:rsidR="00245085" w:rsidRPr="003933E1">
        <w:rPr>
          <w:rFonts w:ascii="Roboto Slab" w:hAnsi="Roboto Slab"/>
          <w:color w:val="402755"/>
        </w:rPr>
        <w:t xml:space="preserve"> ____.____.________r.</w:t>
      </w:r>
    </w:p>
    <w:p w14:paraId="2577C1C6" w14:textId="0E74332F" w:rsidR="00FA5A67" w:rsidRPr="00E51D6C" w:rsidRDefault="00000000">
      <w:pPr>
        <w:rPr>
          <w:rFonts w:ascii="Roboto Slab" w:hAnsi="Roboto Slab"/>
        </w:rPr>
      </w:pPr>
      <w:r w:rsidRPr="00E51D6C">
        <w:rPr>
          <w:rFonts w:ascii="Segoe UI Emoji" w:hAnsi="Segoe UI Emoji" w:cs="Segoe UI Emoji"/>
        </w:rPr>
        <w:t>✍️</w:t>
      </w:r>
      <w:r w:rsidRPr="00E51D6C">
        <w:rPr>
          <w:rFonts w:ascii="Roboto Slab" w:hAnsi="Roboto Slab"/>
        </w:rPr>
        <w:t xml:space="preserve"> </w:t>
      </w:r>
      <w:proofErr w:type="spellStart"/>
      <w:r w:rsidRPr="003933E1">
        <w:rPr>
          <w:rFonts w:ascii="Roboto Slab" w:hAnsi="Roboto Slab"/>
          <w:color w:val="402755"/>
        </w:rPr>
        <w:t>Podpis</w:t>
      </w:r>
      <w:proofErr w:type="spellEnd"/>
      <w:r w:rsidRPr="003933E1">
        <w:rPr>
          <w:rFonts w:ascii="Roboto Slab" w:hAnsi="Roboto Slab"/>
          <w:color w:val="402755"/>
        </w:rPr>
        <w:t xml:space="preserve"> (</w:t>
      </w:r>
      <w:proofErr w:type="spellStart"/>
      <w:r w:rsidRPr="003933E1">
        <w:rPr>
          <w:rFonts w:ascii="Roboto Slab" w:hAnsi="Roboto Slab"/>
          <w:color w:val="402755"/>
        </w:rPr>
        <w:t>tylko</w:t>
      </w:r>
      <w:proofErr w:type="spellEnd"/>
      <w:r w:rsidRPr="003933E1">
        <w:rPr>
          <w:rFonts w:ascii="Roboto Slab" w:hAnsi="Roboto Slab"/>
          <w:color w:val="402755"/>
        </w:rPr>
        <w:t xml:space="preserve"> </w:t>
      </w:r>
      <w:proofErr w:type="spellStart"/>
      <w:r w:rsidRPr="003933E1">
        <w:rPr>
          <w:rFonts w:ascii="Roboto Slab" w:hAnsi="Roboto Slab"/>
          <w:color w:val="402755"/>
        </w:rPr>
        <w:t>jeśli</w:t>
      </w:r>
      <w:proofErr w:type="spellEnd"/>
      <w:r w:rsidRPr="003933E1">
        <w:rPr>
          <w:rFonts w:ascii="Roboto Slab" w:hAnsi="Roboto Slab"/>
          <w:color w:val="402755"/>
        </w:rPr>
        <w:t xml:space="preserve"> formularz </w:t>
      </w:r>
      <w:proofErr w:type="spellStart"/>
      <w:r w:rsidRPr="003933E1">
        <w:rPr>
          <w:rFonts w:ascii="Roboto Slab" w:hAnsi="Roboto Slab"/>
          <w:color w:val="402755"/>
        </w:rPr>
        <w:t>składany</w:t>
      </w:r>
      <w:proofErr w:type="spellEnd"/>
      <w:r w:rsidRPr="003933E1">
        <w:rPr>
          <w:rFonts w:ascii="Roboto Slab" w:hAnsi="Roboto Slab"/>
          <w:color w:val="402755"/>
        </w:rPr>
        <w:t xml:space="preserve"> w </w:t>
      </w:r>
      <w:proofErr w:type="spellStart"/>
      <w:r w:rsidRPr="003933E1">
        <w:rPr>
          <w:rFonts w:ascii="Roboto Slab" w:hAnsi="Roboto Slab"/>
          <w:color w:val="402755"/>
        </w:rPr>
        <w:t>wersji</w:t>
      </w:r>
      <w:proofErr w:type="spellEnd"/>
      <w:r w:rsidRPr="003933E1">
        <w:rPr>
          <w:rFonts w:ascii="Roboto Slab" w:hAnsi="Roboto Slab"/>
          <w:color w:val="402755"/>
        </w:rPr>
        <w:t xml:space="preserve"> </w:t>
      </w:r>
      <w:proofErr w:type="spellStart"/>
      <w:r w:rsidRPr="003933E1">
        <w:rPr>
          <w:rFonts w:ascii="Roboto Slab" w:hAnsi="Roboto Slab"/>
          <w:color w:val="402755"/>
        </w:rPr>
        <w:t>papierowej</w:t>
      </w:r>
      <w:proofErr w:type="spellEnd"/>
      <w:r w:rsidRPr="003933E1">
        <w:rPr>
          <w:rFonts w:ascii="Roboto Slab" w:hAnsi="Roboto Slab"/>
          <w:color w:val="402755"/>
        </w:rPr>
        <w:t>):</w:t>
      </w:r>
      <w:r w:rsidR="00245085" w:rsidRPr="003933E1">
        <w:rPr>
          <w:rFonts w:ascii="Roboto Slab" w:hAnsi="Roboto Slab"/>
          <w:color w:val="402755"/>
        </w:rPr>
        <w:t xml:space="preserve"> _________________________________</w:t>
      </w:r>
    </w:p>
    <w:sectPr w:rsidR="00FA5A67" w:rsidRPr="00E51D6C" w:rsidSect="00E51D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Roboto Slab">
    <w:panose1 w:val="00000000000000000000"/>
    <w:charset w:val="EE"/>
    <w:family w:val="auto"/>
    <w:pitch w:val="variable"/>
    <w:sig w:usb0="200002FF" w:usb1="0000005B" w:usb2="0000002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0237420">
    <w:abstractNumId w:val="8"/>
  </w:num>
  <w:num w:numId="2" w16cid:durableId="1932011881">
    <w:abstractNumId w:val="6"/>
  </w:num>
  <w:num w:numId="3" w16cid:durableId="1365016212">
    <w:abstractNumId w:val="5"/>
  </w:num>
  <w:num w:numId="4" w16cid:durableId="1342202856">
    <w:abstractNumId w:val="4"/>
  </w:num>
  <w:num w:numId="5" w16cid:durableId="1858808635">
    <w:abstractNumId w:val="7"/>
  </w:num>
  <w:num w:numId="6" w16cid:durableId="1652057788">
    <w:abstractNumId w:val="3"/>
  </w:num>
  <w:num w:numId="7" w16cid:durableId="600601110">
    <w:abstractNumId w:val="2"/>
  </w:num>
  <w:num w:numId="8" w16cid:durableId="682827511">
    <w:abstractNumId w:val="1"/>
  </w:num>
  <w:num w:numId="9" w16cid:durableId="1794323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45085"/>
    <w:rsid w:val="0029639D"/>
    <w:rsid w:val="00326F90"/>
    <w:rsid w:val="003933E1"/>
    <w:rsid w:val="007C3262"/>
    <w:rsid w:val="007C579B"/>
    <w:rsid w:val="00AA1D8D"/>
    <w:rsid w:val="00B47730"/>
    <w:rsid w:val="00BD6421"/>
    <w:rsid w:val="00CB0664"/>
    <w:rsid w:val="00E51D6C"/>
    <w:rsid w:val="00F71043"/>
    <w:rsid w:val="00FA5A6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A15BA9"/>
  <w14:defaultImageDpi w14:val="300"/>
  <w15:docId w15:val="{CD364B50-F413-4A85-B07C-972261C8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085"/>
    <w:pPr>
      <w:spacing w:after="0"/>
    </w:pPr>
    <w:rPr>
      <w:rFonts w:ascii="Open Sans" w:hAnsi="Open San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Ananaasek</cp:lastModifiedBy>
  <cp:revision>5</cp:revision>
  <cp:lastPrinted>2025-04-30T00:04:00Z</cp:lastPrinted>
  <dcterms:created xsi:type="dcterms:W3CDTF">2013-12-23T23:15:00Z</dcterms:created>
  <dcterms:modified xsi:type="dcterms:W3CDTF">2025-04-30T00:04:00Z</dcterms:modified>
  <cp:category/>
</cp:coreProperties>
</file>